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25"/>
          <w:szCs w:val="25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окт</w:t>
      </w:r>
      <w:r>
        <w:rPr>
          <w:rFonts w:ascii="Times New Roman" w:eastAsia="Times New Roman" w:hAnsi="Times New Roman" w:cs="Times New Roman"/>
          <w:sz w:val="25"/>
          <w:szCs w:val="25"/>
        </w:rPr>
        <w:t>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Литвина Ивана Владимировича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9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5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по адресу: </w:t>
      </w:r>
      <w:r>
        <w:rPr>
          <w:rStyle w:val="cat-UserDefinedgrp-50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6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6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7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8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Литвин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.2024, проживающий по адресу: </w:t>
      </w:r>
      <w:r>
        <w:rPr>
          <w:rStyle w:val="cat-UserDefinedgrp-51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52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26.04.2024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Литвин И.В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6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6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6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6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Литвин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Литвина И.В.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53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12.09.2024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Литвин И.В.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52rplc-3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26.04.2024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Литвин И.В.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6rplc-3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500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16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07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, т.е. позже установленного срока;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Литвин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И.В.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6rplc-4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6rplc-4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6rplc-4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Литвиным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 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11.0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Оплата штрафа после установленного срока не исключает наличие в действиях Литвина И.В. состава административного правонарушения по ч. 1 ст. 20.25 КоАП </w:t>
      </w:r>
      <w:r>
        <w:rPr>
          <w:rStyle w:val="cat-ExternalSystemDefinedgrp-46rplc-5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Литвин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Литвин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И.В.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Литвина Ивана Владимировича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0412365400395010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72420133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</w:t>
      </w:r>
      <w:r>
        <w:rPr>
          <w:rFonts w:ascii="Times New Roman" w:eastAsia="Times New Roman" w:hAnsi="Times New Roman" w:cs="Times New Roman"/>
          <w:sz w:val="25"/>
          <w:szCs w:val="25"/>
        </w:rPr>
        <w:t>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3"/>
        <w:gridCol w:w="5673"/>
        <w:gridCol w:w="5653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459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9rplc-6">
    <w:name w:val="cat-ExternalSystemDefined grp-49 rplc-6"/>
    <w:basedOn w:val="DefaultParagraphFont"/>
  </w:style>
  <w:style w:type="character" w:customStyle="1" w:styleId="cat-PassportDatagrp-35rplc-7">
    <w:name w:val="cat-PassportData grp-35 rplc-7"/>
    <w:basedOn w:val="DefaultParagraphFont"/>
  </w:style>
  <w:style w:type="character" w:customStyle="1" w:styleId="cat-UserDefinedgrp-50rplc-8">
    <w:name w:val="cat-UserDefined grp-50 rplc-8"/>
    <w:basedOn w:val="DefaultParagraphFont"/>
  </w:style>
  <w:style w:type="character" w:customStyle="1" w:styleId="cat-PassportDatagrp-36rplc-10">
    <w:name w:val="cat-PassportData grp-36 rplc-10"/>
    <w:basedOn w:val="DefaultParagraphFont"/>
  </w:style>
  <w:style w:type="character" w:customStyle="1" w:styleId="cat-ExternalSystemDefinedgrp-46rplc-11">
    <w:name w:val="cat-ExternalSystemDefined grp-46 rplc-11"/>
    <w:basedOn w:val="DefaultParagraphFont"/>
  </w:style>
  <w:style w:type="character" w:customStyle="1" w:styleId="cat-ExternalSystemDefinedgrp-47rplc-12">
    <w:name w:val="cat-ExternalSystemDefined grp-47 rplc-12"/>
    <w:basedOn w:val="DefaultParagraphFont"/>
  </w:style>
  <w:style w:type="character" w:customStyle="1" w:styleId="cat-ExternalSystemDefinedgrp-48rplc-13">
    <w:name w:val="cat-ExternalSystemDefined grp-48 rplc-13"/>
    <w:basedOn w:val="DefaultParagraphFont"/>
  </w:style>
  <w:style w:type="character" w:customStyle="1" w:styleId="cat-UserDefinedgrp-51rplc-16">
    <w:name w:val="cat-UserDefined grp-51 rplc-16"/>
    <w:basedOn w:val="DefaultParagraphFont"/>
  </w:style>
  <w:style w:type="character" w:customStyle="1" w:styleId="cat-UserDefinedgrp-52rplc-20">
    <w:name w:val="cat-UserDefined grp-52 rplc-20"/>
    <w:basedOn w:val="DefaultParagraphFont"/>
  </w:style>
  <w:style w:type="character" w:customStyle="1" w:styleId="cat-ExternalSystemDefinedgrp-46rplc-24">
    <w:name w:val="cat-ExternalSystemDefined grp-46 rplc-24"/>
    <w:basedOn w:val="DefaultParagraphFont"/>
  </w:style>
  <w:style w:type="character" w:customStyle="1" w:styleId="cat-ExternalSystemDefinedgrp-46rplc-25">
    <w:name w:val="cat-ExternalSystemDefined grp-46 rplc-25"/>
    <w:basedOn w:val="DefaultParagraphFont"/>
  </w:style>
  <w:style w:type="character" w:customStyle="1" w:styleId="cat-ExternalSystemDefinedgrp-46rplc-27">
    <w:name w:val="cat-ExternalSystemDefined grp-46 rplc-27"/>
    <w:basedOn w:val="DefaultParagraphFont"/>
  </w:style>
  <w:style w:type="character" w:customStyle="1" w:styleId="cat-ExternalSystemDefinedgrp-46rplc-28">
    <w:name w:val="cat-ExternalSystemDefined grp-46 rplc-28"/>
    <w:basedOn w:val="DefaultParagraphFont"/>
  </w:style>
  <w:style w:type="character" w:customStyle="1" w:styleId="cat-UserDefinedgrp-53rplc-32">
    <w:name w:val="cat-UserDefined grp-53 rplc-32"/>
    <w:basedOn w:val="DefaultParagraphFont"/>
  </w:style>
  <w:style w:type="character" w:customStyle="1" w:styleId="cat-UserDefinedgrp-52rplc-36">
    <w:name w:val="cat-UserDefined grp-52 rplc-36"/>
    <w:basedOn w:val="DefaultParagraphFont"/>
  </w:style>
  <w:style w:type="character" w:customStyle="1" w:styleId="cat-ExternalSystemDefinedgrp-46rplc-39">
    <w:name w:val="cat-ExternalSystemDefined grp-46 rplc-39"/>
    <w:basedOn w:val="DefaultParagraphFont"/>
  </w:style>
  <w:style w:type="character" w:customStyle="1" w:styleId="cat-ExternalSystemDefinedgrp-46rplc-44">
    <w:name w:val="cat-ExternalSystemDefined grp-46 rplc-44"/>
    <w:basedOn w:val="DefaultParagraphFont"/>
  </w:style>
  <w:style w:type="character" w:customStyle="1" w:styleId="cat-ExternalSystemDefinedgrp-46rplc-45">
    <w:name w:val="cat-ExternalSystemDefined grp-46 rplc-45"/>
    <w:basedOn w:val="DefaultParagraphFont"/>
  </w:style>
  <w:style w:type="character" w:customStyle="1" w:styleId="cat-ExternalSystemDefinedgrp-46rplc-46">
    <w:name w:val="cat-ExternalSystemDefined grp-46 rplc-46"/>
    <w:basedOn w:val="DefaultParagraphFont"/>
  </w:style>
  <w:style w:type="character" w:customStyle="1" w:styleId="cat-ExternalSystemDefinedgrp-46rplc-50">
    <w:name w:val="cat-ExternalSystemDefined grp-46 rplc-50"/>
    <w:basedOn w:val="DefaultParagraphFont"/>
  </w:style>
  <w:style w:type="character" w:customStyle="1" w:styleId="cat-UserDefinedgrp-54rplc-64">
    <w:name w:val="cat-UserDefined grp-54 rplc-64"/>
    <w:basedOn w:val="DefaultParagraphFont"/>
  </w:style>
  <w:style w:type="character" w:customStyle="1" w:styleId="cat-UserDefinedgrp-55rplc-67">
    <w:name w:val="cat-UserDefined grp-55 rplc-6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